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8295" w14:textId="77777777" w:rsidR="00424884" w:rsidRDefault="00424884" w:rsidP="0042488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7365D"/>
          <w:sz w:val="48"/>
          <w:szCs w:val="48"/>
        </w:rPr>
        <w:t>The Mindset Shift </w:t>
      </w:r>
      <w:r>
        <w:rPr>
          <w:rStyle w:val="eop"/>
          <w:rFonts w:ascii="Verdana" w:hAnsi="Verdana" w:cs="Segoe UI"/>
          <w:color w:val="17365D"/>
          <w:sz w:val="48"/>
          <w:szCs w:val="48"/>
        </w:rPr>
        <w:t> </w:t>
      </w:r>
    </w:p>
    <w:p w14:paraId="312F1E51" w14:textId="77777777" w:rsidR="00424884" w:rsidRDefault="00424884" w:rsidP="0042488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Poppins" w:hAnsi="Poppins" w:cs="Poppins"/>
          <w:b/>
          <w:bCs/>
          <w:color w:val="499BC9"/>
          <w:sz w:val="32"/>
          <w:szCs w:val="32"/>
        </w:rPr>
      </w:pPr>
    </w:p>
    <w:p w14:paraId="757191A0" w14:textId="637C434F" w:rsidR="00424884" w:rsidRDefault="00424884" w:rsidP="0042488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hAnsi="Poppins" w:cs="Poppins"/>
          <w:b/>
          <w:bCs/>
          <w:color w:val="499BC9"/>
          <w:sz w:val="32"/>
          <w:szCs w:val="32"/>
        </w:rPr>
        <w:t>Break Through Your Mental Blocks and Align with God’s Truth and Strategies for Lasting Success</w:t>
      </w:r>
      <w:r>
        <w:rPr>
          <w:rStyle w:val="eop"/>
          <w:rFonts w:ascii="Poppins" w:hAnsi="Poppins" w:cs="Poppins"/>
          <w:color w:val="499BC9"/>
          <w:sz w:val="32"/>
          <w:szCs w:val="32"/>
        </w:rPr>
        <w:t> </w:t>
      </w:r>
    </w:p>
    <w:p w14:paraId="20EC9EF0" w14:textId="77777777" w:rsidR="00424884" w:rsidRDefault="00424884" w:rsidP="004248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309A21C0" w14:textId="77777777" w:rsidR="00424884" w:rsidRDefault="00424884" w:rsidP="004248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240D7DF2" w14:textId="77777777" w:rsidR="00424884" w:rsidRDefault="00424884" w:rsidP="004248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735EC10" wp14:editId="4AAE03E5">
            <wp:extent cx="5562600" cy="393446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Verdana" w:hAnsi="Verdana" w:cs="Segoe UI"/>
        </w:rPr>
        <w:t> </w:t>
      </w:r>
    </w:p>
    <w:p w14:paraId="34A5736C" w14:textId="77777777" w:rsidR="00424884" w:rsidRDefault="00424884" w:rsidP="004248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49CD27" w14:textId="77777777" w:rsidR="00424884" w:rsidRDefault="00424884" w:rsidP="004248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0C501F9F" w14:textId="77777777" w:rsidR="00424884" w:rsidRDefault="00424884" w:rsidP="004248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14:paraId="71E618FC" w14:textId="23596F03" w:rsidR="00424884" w:rsidRPr="00424884" w:rsidRDefault="00424884" w:rsidP="0042488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oppins" w:hAnsi="Poppins" w:cs="Poppins"/>
          <w:b/>
          <w:bCs/>
          <w:color w:val="17365D"/>
          <w:sz w:val="48"/>
          <w:szCs w:val="48"/>
        </w:rPr>
        <w:t>Workbook</w:t>
      </w:r>
      <w:r>
        <w:rPr>
          <w:rStyle w:val="eop"/>
          <w:rFonts w:ascii="Poppins" w:hAnsi="Poppins" w:cs="Poppins"/>
          <w:color w:val="17365D"/>
          <w:sz w:val="48"/>
          <w:szCs w:val="48"/>
        </w:rPr>
        <w:t> </w:t>
      </w:r>
    </w:p>
    <w:p w14:paraId="69D74DE1" w14:textId="77777777" w:rsidR="00424884" w:rsidRDefault="00424884" w:rsidP="00424884">
      <w:pPr>
        <w:pStyle w:val="Heading1"/>
        <w:rPr>
          <w:rFonts w:ascii="Open Sans" w:hAnsi="Open Sans" w:cs="Open Sans"/>
        </w:rPr>
      </w:pPr>
    </w:p>
    <w:p w14:paraId="3B9DB385" w14:textId="77777777" w:rsidR="00424884" w:rsidRDefault="00424884" w:rsidP="00424884"/>
    <w:p w14:paraId="19682874" w14:textId="77777777" w:rsidR="00424884" w:rsidRDefault="00424884" w:rsidP="00424884"/>
    <w:p w14:paraId="1C124CFD" w14:textId="77777777" w:rsidR="00424884" w:rsidRDefault="00424884" w:rsidP="00424884"/>
    <w:p w14:paraId="15082A80" w14:textId="4BE49AC5" w:rsidR="00424884" w:rsidRPr="00424884" w:rsidRDefault="00424884" w:rsidP="00424884">
      <w:pPr>
        <w:pStyle w:val="Heading1"/>
      </w:pPr>
      <w:r w:rsidRPr="00424884">
        <w:lastRenderedPageBreak/>
        <w:t>HEART + MIND RESET</w:t>
      </w:r>
    </w:p>
    <w:p w14:paraId="7DECBCE5" w14:textId="5B16CECB" w:rsidR="00EF3CBF" w:rsidRPr="00EB37CE" w:rsidRDefault="00000000">
      <w:pPr>
        <w:pStyle w:val="Heading2"/>
        <w:rPr>
          <w:rFonts w:ascii="Open Sans" w:hAnsi="Open Sans" w:cs="Open Sans"/>
          <w:sz w:val="24"/>
          <w:szCs w:val="24"/>
        </w:rPr>
      </w:pPr>
      <w:r w:rsidRPr="00EB37CE">
        <w:rPr>
          <w:rFonts w:ascii="Open Sans" w:hAnsi="Open Sans" w:cs="Open Sans"/>
          <w:sz w:val="24"/>
          <w:szCs w:val="24"/>
        </w:rPr>
        <w:t>1. Where Are You Right Now?</w:t>
      </w:r>
    </w:p>
    <w:p w14:paraId="7E179D3E" w14:textId="01A31A1D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 thoughts dominate your mind daily?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 w:rsidRPr="00EB37CE">
        <w:rPr>
          <w:rFonts w:ascii="Open Sans" w:hAnsi="Open Sans" w:cs="Open Sans"/>
        </w:rPr>
        <w:t>_________________________________________________________________________</w:t>
      </w:r>
      <w:r w:rsidR="00EB37CE">
        <w:rPr>
          <w:rFonts w:ascii="Open Sans" w:hAnsi="Open Sans" w:cs="Open Sans"/>
        </w:rPr>
        <w:t>_______________________________________________________________________</w:t>
      </w:r>
    </w:p>
    <w:p w14:paraId="6AF83DB2" w14:textId="03F935F2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 emotions keep showing up?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 w:rsidRPr="00EB37CE">
        <w:rPr>
          <w:rFonts w:ascii="Open Sans" w:hAnsi="Open Sans" w:cs="Open Sans"/>
        </w:rPr>
        <w:t>_________________________________________________________________________</w:t>
      </w:r>
      <w:r w:rsidR="00EB37CE">
        <w:rPr>
          <w:rFonts w:ascii="Open Sans" w:hAnsi="Open Sans" w:cs="Open Sans"/>
        </w:rPr>
        <w:t>_______________________________________________________________________</w:t>
      </w:r>
    </w:p>
    <w:p w14:paraId="5063BE57" w14:textId="0D106723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 decisions are being affected?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 w:rsidRPr="00EB37CE">
        <w:rPr>
          <w:rFonts w:ascii="Open Sans" w:hAnsi="Open Sans" w:cs="Open Sans"/>
        </w:rPr>
        <w:t>_________________________________________________________________________</w:t>
      </w:r>
      <w:r w:rsidR="00EB37CE">
        <w:rPr>
          <w:rFonts w:ascii="Open Sans" w:hAnsi="Open Sans" w:cs="Open Sans"/>
        </w:rPr>
        <w:t>_______________________________________________________________________</w:t>
      </w:r>
    </w:p>
    <w:p w14:paraId="1D89E002" w14:textId="77777777" w:rsidR="00EF3CBF" w:rsidRPr="00EB37CE" w:rsidRDefault="00000000">
      <w:pPr>
        <w:pStyle w:val="Heading2"/>
        <w:rPr>
          <w:rFonts w:ascii="Open Sans" w:hAnsi="Open Sans" w:cs="Open Sans"/>
          <w:sz w:val="24"/>
          <w:szCs w:val="24"/>
        </w:rPr>
      </w:pPr>
      <w:r w:rsidRPr="00EB37CE">
        <w:rPr>
          <w:rFonts w:ascii="Open Sans" w:hAnsi="Open Sans" w:cs="Open Sans"/>
          <w:sz w:val="24"/>
          <w:szCs w:val="24"/>
        </w:rPr>
        <w:t>2. Identify the Root</w:t>
      </w:r>
    </w:p>
    <w:p w14:paraId="4D635C61" w14:textId="77777777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Tick what applies: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Fear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Comparison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Pride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Unforgiveness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Insecurity</w:t>
      </w:r>
      <w:r w:rsidRPr="00EB37CE">
        <w:rPr>
          <w:rFonts w:ascii="Open Sans" w:hAnsi="Open Sans" w:cs="Open Sans"/>
        </w:rPr>
        <w:br/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Lack of discipline</w:t>
      </w:r>
    </w:p>
    <w:p w14:paraId="77DBE328" w14:textId="77777777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Main blocker: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</w:p>
    <w:p w14:paraId="49A66147" w14:textId="77777777" w:rsidR="00EF3CBF" w:rsidRPr="00EB37CE" w:rsidRDefault="00000000">
      <w:pPr>
        <w:pStyle w:val="Heading2"/>
        <w:rPr>
          <w:rFonts w:ascii="Open Sans" w:hAnsi="Open Sans" w:cs="Open Sans"/>
          <w:sz w:val="24"/>
          <w:szCs w:val="24"/>
        </w:rPr>
      </w:pPr>
      <w:r w:rsidRPr="00EB37CE">
        <w:rPr>
          <w:rFonts w:ascii="Open Sans" w:hAnsi="Open Sans" w:cs="Open Sans"/>
          <w:sz w:val="24"/>
          <w:szCs w:val="24"/>
        </w:rPr>
        <w:t>3. Thought Replacement</w:t>
      </w:r>
    </w:p>
    <w:p w14:paraId="0EEEC26E" w14:textId="6EC3D983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 xml:space="preserve">Negative Thought </w:t>
      </w:r>
      <w:r w:rsidRPr="00EB37CE">
        <w:rPr>
          <w:rFonts w:ascii="Arial" w:hAnsi="Arial" w:cs="Arial"/>
        </w:rPr>
        <w:t>→</w:t>
      </w:r>
      <w:r w:rsidRPr="00EB37CE">
        <w:rPr>
          <w:rFonts w:ascii="Open Sans" w:hAnsi="Open Sans" w:cs="Open Sans"/>
        </w:rPr>
        <w:t xml:space="preserve"> Truth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59D12" w14:textId="77777777" w:rsidR="00EF3CBF" w:rsidRPr="00EB37CE" w:rsidRDefault="00000000">
      <w:pPr>
        <w:pStyle w:val="Heading2"/>
        <w:rPr>
          <w:rFonts w:ascii="Open Sans" w:hAnsi="Open Sans" w:cs="Open Sans"/>
          <w:sz w:val="24"/>
          <w:szCs w:val="24"/>
        </w:rPr>
      </w:pPr>
      <w:r w:rsidRPr="00EB37CE">
        <w:rPr>
          <w:rFonts w:ascii="Open Sans" w:hAnsi="Open Sans" w:cs="Open Sans"/>
          <w:sz w:val="24"/>
          <w:szCs w:val="24"/>
        </w:rPr>
        <w:t>4. Personal Reset Prayer</w:t>
      </w:r>
    </w:p>
    <w:p w14:paraId="0487B4B4" w14:textId="0B5D8B21" w:rsidR="00EF3CBF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Write your prayer:</w:t>
      </w:r>
    </w:p>
    <w:p w14:paraId="3F842180" w14:textId="1E3DAB2D" w:rsidR="00EB37CE" w:rsidRPr="00EB37CE" w:rsidRDefault="00EB37C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B4D24" w14:textId="562E271B" w:rsidR="00EF3CBF" w:rsidRPr="00EB37CE" w:rsidRDefault="00000000">
      <w:pPr>
        <w:pStyle w:val="Heading1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ACTION + ALIGNMENT</w:t>
      </w:r>
    </w:p>
    <w:p w14:paraId="2AAB4255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1. Where Are You Called to Influence?</w:t>
      </w:r>
    </w:p>
    <w:p w14:paraId="071C9212" w14:textId="77777777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Business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Family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Church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Community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Leadership</w:t>
      </w:r>
    </w:p>
    <w:p w14:paraId="6E1C722F" w14:textId="1CBCFD32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Your answer: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54557760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2. Define Your Next Move</w:t>
      </w:r>
    </w:p>
    <w:p w14:paraId="6DD172EB" w14:textId="58A89E32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One action: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</w:t>
      </w:r>
    </w:p>
    <w:p w14:paraId="1732816F" w14:textId="15E7718E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What’s stopping you: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</w:t>
      </w:r>
    </w:p>
    <w:p w14:paraId="079C2DB5" w14:textId="7C114638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 would boldness look like: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0D923CF1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3. Ministry = Service</w:t>
      </w:r>
    </w:p>
    <w:p w14:paraId="3E38A844" w14:textId="15AA9155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Who will you serve?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1E9C13D1" w14:textId="0D28B194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How will you serve them?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64B10DF8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4. Build Someone Else</w:t>
      </w:r>
    </w:p>
    <w:p w14:paraId="7771C326" w14:textId="32A9CEAA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Who will you help grow?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625883C3" w14:textId="5F35F03A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lastRenderedPageBreak/>
        <w:t>What will you do?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78C3AC86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5. Accountability</w:t>
      </w:r>
    </w:p>
    <w:p w14:paraId="05BE84F9" w14:textId="270BFABD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Accountability partner: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78FFF455" w14:textId="068714B1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Check-in time: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  <w:r w:rsidR="00EB37CE">
        <w:rPr>
          <w:rFonts w:ascii="Open Sans" w:hAnsi="Open Sans" w:cs="Open Sans"/>
        </w:rPr>
        <w:t>_________________________________________________________</w:t>
      </w:r>
    </w:p>
    <w:p w14:paraId="0E4D63B5" w14:textId="77777777" w:rsidR="00EF3CBF" w:rsidRPr="00EB37CE" w:rsidRDefault="00000000">
      <w:pPr>
        <w:pStyle w:val="Heading2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6. Daily 15-Minute Discipline</w:t>
      </w:r>
    </w:p>
    <w:p w14:paraId="49F6CFED" w14:textId="77777777" w:rsidR="00EF3CBF" w:rsidRPr="00EB37CE" w:rsidRDefault="00000000">
      <w:pPr>
        <w:rPr>
          <w:rFonts w:ascii="Open Sans" w:hAnsi="Open Sans" w:cs="Open Sans"/>
        </w:rPr>
      </w:pP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Scripture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Prayer </w:t>
      </w:r>
      <w:r w:rsidRPr="00EB37CE">
        <w:rPr>
          <w:rFonts w:ascii="Segoe UI Symbol" w:hAnsi="Segoe UI Symbol" w:cs="Segoe UI Symbol"/>
        </w:rPr>
        <w:t>☐</w:t>
      </w:r>
      <w:r w:rsidRPr="00EB37CE">
        <w:rPr>
          <w:rFonts w:ascii="Open Sans" w:hAnsi="Open Sans" w:cs="Open Sans"/>
        </w:rPr>
        <w:t xml:space="preserve"> Reflection</w:t>
      </w:r>
    </w:p>
    <w:p w14:paraId="53108EC1" w14:textId="3D4168B1" w:rsidR="00EB37CE" w:rsidRDefault="00000000" w:rsidP="00EB37CE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Best time:</w:t>
      </w:r>
      <w:r w:rsidRPr="00EB37CE">
        <w:rPr>
          <w:rFonts w:ascii="Open Sans" w:hAnsi="Open Sans" w:cs="Open Sans"/>
        </w:rPr>
        <w:br/>
      </w:r>
      <w:r w:rsidRPr="00EB37CE">
        <w:rPr>
          <w:rFonts w:ascii="Open Sans" w:hAnsi="Open Sans" w:cs="Open Sans"/>
        </w:rPr>
        <w:br/>
        <w:t>______________________________</w:t>
      </w:r>
    </w:p>
    <w:p w14:paraId="61D353E3" w14:textId="0119BA66" w:rsidR="00EF3CBF" w:rsidRPr="00EB37CE" w:rsidRDefault="00000000">
      <w:pPr>
        <w:pStyle w:val="Heading1"/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FINAL CHALLENGE</w:t>
      </w:r>
    </w:p>
    <w:p w14:paraId="26898DEB" w14:textId="2B2C40FC" w:rsidR="00EB37CE" w:rsidRDefault="00000000">
      <w:pPr>
        <w:rPr>
          <w:rFonts w:ascii="Open Sans" w:hAnsi="Open Sans" w:cs="Open Sans"/>
        </w:rPr>
      </w:pPr>
      <w:r w:rsidRPr="00EB37CE">
        <w:rPr>
          <w:rFonts w:ascii="Open Sans" w:hAnsi="Open Sans" w:cs="Open Sans"/>
        </w:rPr>
        <w:t>What will you do in the next 24 hours?</w:t>
      </w:r>
    </w:p>
    <w:p w14:paraId="0346162B" w14:textId="468615A5" w:rsidR="00EF3CBF" w:rsidRPr="00EB37CE" w:rsidRDefault="00EB37C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</w:t>
      </w:r>
      <w:r w:rsidR="00424884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</w:t>
      </w:r>
    </w:p>
    <w:sectPr w:rsidR="00EF3CBF" w:rsidRPr="00EB37CE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ABEA" w14:textId="77777777" w:rsidR="0084579C" w:rsidRDefault="0084579C" w:rsidP="00424884">
      <w:pPr>
        <w:spacing w:after="0" w:line="240" w:lineRule="auto"/>
      </w:pPr>
      <w:r>
        <w:separator/>
      </w:r>
    </w:p>
  </w:endnote>
  <w:endnote w:type="continuationSeparator" w:id="0">
    <w:p w14:paraId="28B3D89B" w14:textId="77777777" w:rsidR="0084579C" w:rsidRDefault="0084579C" w:rsidP="0042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1A57" w14:textId="1C551134" w:rsidR="00424884" w:rsidRDefault="00424884">
    <w:pPr>
      <w:pStyle w:val="Footer"/>
      <w:pBdr>
        <w:bottom w:val="single" w:sz="12" w:space="1" w:color="auto"/>
      </w:pBdr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</w:pPr>
  </w:p>
  <w:p w14:paraId="4A0E2959" w14:textId="77777777" w:rsidR="00424884" w:rsidRDefault="00424884">
    <w:pPr>
      <w:pStyle w:val="Footer"/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</w:pPr>
  </w:p>
  <w:p w14:paraId="6C18E64F" w14:textId="54CB9A49" w:rsidR="00424884" w:rsidRPr="00424884" w:rsidRDefault="00424884">
    <w:pPr>
      <w:pStyle w:val="Footer"/>
      <w:rPr>
        <w:sz w:val="16"/>
        <w:szCs w:val="16"/>
      </w:rPr>
    </w:pP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  <w:t xml:space="preserve">Basileia </w:t>
    </w:r>
    <w:proofErr w:type="gramStart"/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  <w:t>Marketing</w:t>
    </w: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  <w:t xml:space="preserve">  </w:t>
    </w: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  <w:t>Strategies</w:t>
    </w:r>
    <w:proofErr w:type="gramEnd"/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</w:rPr>
      <w:t>                                </w:t>
    </w:r>
    <w:r w:rsidRPr="00424884">
      <w:rPr>
        <w:rStyle w:val="normaltextrun"/>
        <w:rFonts w:ascii="Times New Roman" w:hAnsi="Times New Roman" w:cs="Times New Roman"/>
        <w:color w:val="000000"/>
        <w:sz w:val="16"/>
        <w:szCs w:val="16"/>
        <w:shd w:val="clear" w:color="auto" w:fill="FFFFFF"/>
        <w:lang w:val="pt-BR"/>
      </w:rPr>
      <w:t> </w:t>
    </w: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  <w:lang w:val="pt-BR"/>
      </w:rPr>
      <w:t>       </w:t>
    </w:r>
    <w:r>
      <w:rPr>
        <w:rStyle w:val="normaltextrun"/>
        <w:rFonts w:ascii="Montserrat" w:hAnsi="Montserrat"/>
        <w:color w:val="000000"/>
        <w:sz w:val="16"/>
        <w:szCs w:val="16"/>
        <w:shd w:val="clear" w:color="auto" w:fill="FFFFFF"/>
        <w:lang w:val="pt-BR"/>
      </w:rPr>
      <w:t xml:space="preserve">                 </w:t>
    </w: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  <w:lang w:val="pt-BR"/>
      </w:rPr>
      <w:t>                       </w:t>
    </w:r>
    <w:r w:rsidRPr="00424884">
      <w:rPr>
        <w:rStyle w:val="normaltextrun"/>
        <w:rFonts w:ascii="Times New Roman" w:hAnsi="Times New Roman" w:cs="Times New Roman"/>
        <w:color w:val="000000"/>
        <w:sz w:val="16"/>
        <w:szCs w:val="16"/>
        <w:shd w:val="clear" w:color="auto" w:fill="FFFFFF"/>
        <w:lang w:val="pt-BR"/>
      </w:rPr>
      <w:t>  </w:t>
    </w:r>
    <w:r w:rsidRPr="00424884">
      <w:rPr>
        <w:rStyle w:val="normaltextrun"/>
        <w:rFonts w:ascii="Montserrat" w:hAnsi="Montserrat"/>
        <w:color w:val="000000"/>
        <w:sz w:val="16"/>
        <w:szCs w:val="16"/>
        <w:shd w:val="clear" w:color="auto" w:fill="FFFFFF"/>
        <w:lang w:val="pt-BR"/>
      </w:rPr>
      <w:t>https://basileiamarketing.com.au/</w:t>
    </w:r>
    <w:r w:rsidRPr="00424884">
      <w:rPr>
        <w:rStyle w:val="normaltextrun"/>
        <w:rFonts w:ascii="Times New Roman" w:hAnsi="Times New Roman" w:cs="Times New Roman"/>
        <w:color w:val="000000"/>
        <w:sz w:val="16"/>
        <w:szCs w:val="16"/>
        <w:shd w:val="clear" w:color="auto" w:fill="FFFFFF"/>
      </w:rPr>
      <w:t>   </w:t>
    </w:r>
    <w:r w:rsidRPr="00424884">
      <w:rPr>
        <w:rStyle w:val="eop"/>
        <w:rFonts w:ascii="Montserrat" w:hAnsi="Montserrat"/>
        <w:color w:val="000000"/>
        <w:sz w:val="16"/>
        <w:szCs w:val="16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DB4D" w14:textId="77777777" w:rsidR="0084579C" w:rsidRDefault="0084579C" w:rsidP="00424884">
      <w:pPr>
        <w:spacing w:after="0" w:line="240" w:lineRule="auto"/>
      </w:pPr>
      <w:r>
        <w:separator/>
      </w:r>
    </w:p>
  </w:footnote>
  <w:footnote w:type="continuationSeparator" w:id="0">
    <w:p w14:paraId="73FD4476" w14:textId="77777777" w:rsidR="0084579C" w:rsidRDefault="0084579C" w:rsidP="0042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6C70" w14:textId="67E34A6B" w:rsidR="00424884" w:rsidRPr="00424884" w:rsidRDefault="00424884" w:rsidP="00424884">
    <w:pPr>
      <w:pStyle w:val="Header"/>
      <w:jc w:val="center"/>
      <w:rPr>
        <w:rFonts w:ascii="Montserrat" w:hAnsi="Montserrat"/>
        <w:sz w:val="18"/>
        <w:szCs w:val="18"/>
      </w:rPr>
    </w:pPr>
    <w:r w:rsidRPr="00424884">
      <w:rPr>
        <w:rFonts w:ascii="Montserrat" w:hAnsi="Montserrat"/>
        <w:sz w:val="18"/>
        <w:szCs w:val="18"/>
      </w:rPr>
      <w:t>MINDSET SHIFT – WORKBOOK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544536">
    <w:abstractNumId w:val="8"/>
  </w:num>
  <w:num w:numId="2" w16cid:durableId="821888252">
    <w:abstractNumId w:val="6"/>
  </w:num>
  <w:num w:numId="3" w16cid:durableId="1960408890">
    <w:abstractNumId w:val="5"/>
  </w:num>
  <w:num w:numId="4" w16cid:durableId="1471047851">
    <w:abstractNumId w:val="4"/>
  </w:num>
  <w:num w:numId="5" w16cid:durableId="386497048">
    <w:abstractNumId w:val="7"/>
  </w:num>
  <w:num w:numId="6" w16cid:durableId="1941063115">
    <w:abstractNumId w:val="3"/>
  </w:num>
  <w:num w:numId="7" w16cid:durableId="884753519">
    <w:abstractNumId w:val="2"/>
  </w:num>
  <w:num w:numId="8" w16cid:durableId="437677065">
    <w:abstractNumId w:val="1"/>
  </w:num>
  <w:num w:numId="9" w16cid:durableId="72267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4884"/>
    <w:rsid w:val="0084579C"/>
    <w:rsid w:val="00AA1D8D"/>
    <w:rsid w:val="00B47730"/>
    <w:rsid w:val="00CB0664"/>
    <w:rsid w:val="00EB37CE"/>
    <w:rsid w:val="00EF3CBF"/>
    <w:rsid w:val="00FC693F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0C7B2"/>
  <w14:defaultImageDpi w14:val="300"/>
  <w15:docId w15:val="{C69E2C96-AE32-4DA1-809F-57CF8081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42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4884"/>
  </w:style>
  <w:style w:type="character" w:customStyle="1" w:styleId="eop">
    <w:name w:val="eop"/>
    <w:basedOn w:val="DefaultParagraphFont"/>
    <w:rsid w:val="00424884"/>
  </w:style>
  <w:style w:type="character" w:customStyle="1" w:styleId="wacimagecontainer">
    <w:name w:val="wacimagecontainer"/>
    <w:basedOn w:val="DefaultParagraphFont"/>
    <w:rsid w:val="0042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3563B-6BCC-4129-BF19-D38C3AB8590A}"/>
</file>

<file path=customXml/itemProps3.xml><?xml version="1.0" encoding="utf-8"?>
<ds:datastoreItem xmlns:ds="http://schemas.openxmlformats.org/officeDocument/2006/customXml" ds:itemID="{935E3782-1C4C-4C85-8D26-B2C69A993548}"/>
</file>

<file path=customXml/itemProps4.xml><?xml version="1.0" encoding="utf-8"?>
<ds:datastoreItem xmlns:ds="http://schemas.openxmlformats.org/officeDocument/2006/customXml" ds:itemID="{C7EA470E-C318-46C7-9348-AA23ED464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Charina Enriquez</cp:lastModifiedBy>
  <cp:revision>2</cp:revision>
  <dcterms:created xsi:type="dcterms:W3CDTF">2026-03-18T04:13:00Z</dcterms:created>
  <dcterms:modified xsi:type="dcterms:W3CDTF">2026-03-18T04:13:00Z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</Properties>
</file>