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3AAC0E1F" w14:paraId="7281B2F2" wp14:textId="6AF86C49">
      <w:pPr>
        <w:keepNext w:val="1"/>
        <w:keepLines w:val="1"/>
        <w:widowControl w:val="0"/>
        <w:shd w:val="clear" w:color="auto" w:fill="FFFFFF" w:themeFill="background1"/>
        <w:spacing w:before="23" w:after="200" w:line="276" w:lineRule="auto"/>
        <w:jc w:val="center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48"/>
          <w:szCs w:val="48"/>
          <w:lang w:val="en-US"/>
        </w:rPr>
      </w:pPr>
      <w:r w:rsidRPr="3AAC0E1F" w:rsidR="7F84E20E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48"/>
          <w:szCs w:val="48"/>
          <w:lang w:val="en-US"/>
        </w:rPr>
        <w:t xml:space="preserve">The Mindset Shift </w:t>
      </w:r>
    </w:p>
    <w:p xmlns:wp14="http://schemas.microsoft.com/office/word/2010/wordml" w:rsidP="3AAC0E1F" w14:paraId="18CC056B" wp14:textId="2BC0AD43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499BC9"/>
          <w:sz w:val="32"/>
          <w:szCs w:val="32"/>
          <w:lang w:val="en-US"/>
        </w:rPr>
      </w:pPr>
    </w:p>
    <w:p xmlns:wp14="http://schemas.microsoft.com/office/word/2010/wordml" w:rsidP="3AAC0E1F" w14:paraId="00D1CC5A" wp14:textId="6F68D795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499BC9"/>
          <w:sz w:val="32"/>
          <w:szCs w:val="32"/>
          <w:lang w:val="en-US"/>
        </w:rPr>
      </w:pPr>
      <w:r w:rsidRPr="3AAC0E1F" w:rsidR="7F84E20E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499BC9"/>
          <w:sz w:val="32"/>
          <w:szCs w:val="32"/>
          <w:lang w:val="en-US"/>
        </w:rPr>
        <w:t>Break Through Your Mental Blocks and Align with God’s Truth and Strategies for Lasting Success</w:t>
      </w:r>
    </w:p>
    <w:p xmlns:wp14="http://schemas.microsoft.com/office/word/2010/wordml" w:rsidP="3AAC0E1F" w14:paraId="144DE90A" wp14:textId="607E031B">
      <w:pPr>
        <w:spacing w:before="23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AC0E1F" w14:paraId="349BA759" wp14:textId="38CC20BB">
      <w:pPr>
        <w:spacing w:before="23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F84E20E">
        <w:drawing>
          <wp:inline xmlns:wp14="http://schemas.microsoft.com/office/word/2010/wordprocessingDrawing" wp14:editId="0A28BA99" wp14:anchorId="151E1FD0">
            <wp:extent cx="5724525" cy="4048125"/>
            <wp:effectExtent l="0" t="0" r="0" b="0"/>
            <wp:docPr id="12087060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8706081" name="Picture 1208706081"/>
                    <pic:cNvPicPr/>
                  </pic:nvPicPr>
                  <pic:blipFill>
                    <a:blip xmlns:r="http://schemas.openxmlformats.org/officeDocument/2006/relationships" r:embed="rId9989155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AAC0E1F" w14:paraId="74CF7820" wp14:textId="73A85E85">
      <w:pPr>
        <w:spacing w:before="23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AC0E1F" w14:paraId="54C73D74" wp14:textId="1D2918E7">
      <w:pPr>
        <w:pStyle w:val="Normal"/>
        <w:spacing w:before="23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AC0E1F" w14:paraId="585CF016" wp14:textId="37CEC858">
      <w:pPr>
        <w:spacing w:before="23" w:line="276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48"/>
          <w:szCs w:val="48"/>
          <w:lang w:val="en-US"/>
        </w:rPr>
      </w:pPr>
      <w:r w:rsidRPr="3AAC0E1F" w:rsidR="7F84E20E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48"/>
          <w:szCs w:val="48"/>
          <w:lang w:val="en-US"/>
        </w:rPr>
        <w:t>Workbook</w:t>
      </w:r>
    </w:p>
    <w:p xmlns:wp14="http://schemas.microsoft.com/office/word/2010/wordml" w:rsidP="3AAC0E1F" w14:paraId="4B16DF4A" wp14:textId="3519D16B">
      <w:pPr>
        <w:pStyle w:val="Heading1"/>
        <w:jc w:val="center"/>
        <w:rPr>
          <w:rFonts w:ascii="Montserrat" w:hAnsi="Montserrat" w:eastAsia="Montserrat" w:cs="Montserrat"/>
          <w:sz w:val="48"/>
          <w:szCs w:val="48"/>
        </w:rPr>
      </w:pPr>
      <w:r w:rsidRPr="3AAC0E1F" w:rsidR="3539D00F">
        <w:rPr>
          <w:rFonts w:ascii="Montserrat" w:hAnsi="Montserrat" w:eastAsia="Montserrat" w:cs="Montserrat"/>
          <w:sz w:val="48"/>
          <w:szCs w:val="48"/>
        </w:rPr>
        <w:t>Module 3: Resolving Emotional Blocks</w:t>
      </w:r>
    </w:p>
    <w:p w:rsidR="3AAC0E1F" w:rsidP="3AAC0E1F" w:rsidRDefault="3AAC0E1F" w14:paraId="7AD27C46" w14:textId="737701A2">
      <w:pPr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7BFE001C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Use this workbook to reflect, pray, and take practical action.</w:t>
      </w:r>
      <w:r>
        <w:br/>
      </w:r>
    </w:p>
    <w:p xmlns:wp14="http://schemas.microsoft.com/office/word/2010/wordml" w:rsidP="3AAC0E1F" w14:paraId="5E63F63F" wp14:textId="1622FA72">
      <w:pPr>
        <w:pStyle w:val="Heading2"/>
        <w:rPr>
          <w:rFonts w:ascii="Montserrat" w:hAnsi="Montserrat" w:eastAsia="Montserrat" w:cs="Montserrat"/>
          <w:sz w:val="32"/>
          <w:szCs w:val="32"/>
        </w:rPr>
      </w:pPr>
      <w:r w:rsidRPr="3AAC0E1F" w:rsidR="3AAC0E1F">
        <w:rPr>
          <w:rFonts w:ascii="Montserrat" w:hAnsi="Montserrat" w:eastAsia="Montserrat" w:cs="Montserrat"/>
          <w:sz w:val="32"/>
          <w:szCs w:val="32"/>
        </w:rPr>
        <w:t xml:space="preserve">1.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Love</w:t>
      </w:r>
    </w:p>
    <w:p xmlns:wp14="http://schemas.microsoft.com/office/word/2010/wordml" w:rsidP="3AAC0E1F" w14:paraId="1BEC62C4" wp14:textId="4D6FB7EA">
      <w:pPr>
        <w:spacing w:line="360" w:lineRule="auto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What fear or rejection am I facing right now?</w:t>
      </w:r>
    </w:p>
    <w:p w:rsidR="3AAC0E1F" w:rsidP="3AAC0E1F" w:rsidRDefault="3AAC0E1F" w14:paraId="4914C763" w14:textId="19EFBC0D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742"/>
      </w:tblGrid>
      <w:tr w:rsidR="3AAC0E1F" w:rsidTr="3AAC0E1F" w14:paraId="1BC7963E">
        <w:trPr>
          <w:trHeight w:val="5040"/>
        </w:trPr>
        <w:tc>
          <w:tcPr>
            <w:tcW w:w="8742" w:type="dxa"/>
            <w:tcMar/>
          </w:tcPr>
          <w:p w:rsidR="3AAC0E1F" w:rsidP="3AAC0E1F" w:rsidRDefault="3AAC0E1F" w14:paraId="42BD831A" w14:textId="03C2115A">
            <w:pPr>
              <w:pStyle w:val="Normal"/>
            </w:pPr>
          </w:p>
        </w:tc>
      </w:tr>
    </w:tbl>
    <w:p w:rsidR="3AAC0E1F" w:rsidP="3AAC0E1F" w:rsidRDefault="3AAC0E1F" w14:paraId="62FBAED2" w14:textId="21670C63">
      <w:pPr>
        <w:pStyle w:val="Normal"/>
      </w:pPr>
    </w:p>
    <w:p xmlns:wp14="http://schemas.microsoft.com/office/word/2010/wordml" w:rsidP="3AAC0E1F" w14:paraId="29AC4100" wp14:textId="52FEDE8B">
      <w:pPr>
        <w:pStyle w:val="Heading2"/>
        <w:rPr>
          <w:rFonts w:ascii="Montserrat" w:hAnsi="Montserrat" w:eastAsia="Montserrat" w:cs="Montserrat"/>
          <w:sz w:val="32"/>
          <w:szCs w:val="32"/>
        </w:rPr>
      </w:pPr>
      <w:r w:rsidRPr="3AAC0E1F" w:rsidR="3E2FCE8F">
        <w:rPr>
          <w:rFonts w:ascii="Montserrat" w:hAnsi="Montserrat" w:eastAsia="Montserrat" w:cs="Montserrat"/>
          <w:sz w:val="32"/>
          <w:szCs w:val="32"/>
        </w:rPr>
        <w:t xml:space="preserve">2.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Joy</w:t>
      </w:r>
    </w:p>
    <w:p xmlns:wp14="http://schemas.microsoft.com/office/word/2010/wordml" w:rsidP="3AAC0E1F" w14:paraId="0C122B38" wp14:textId="64014944">
      <w:pPr>
        <w:spacing w:line="360" w:lineRule="auto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sz w:val="24"/>
          <w:szCs w:val="24"/>
        </w:rPr>
        <w:t>What is draining my energy and joy?</w:t>
      </w:r>
    </w:p>
    <w:p w:rsidR="3AAC0E1F" w:rsidP="3AAC0E1F" w:rsidRDefault="3AAC0E1F" w14:paraId="69644B94" w14:textId="25146234">
      <w:pPr>
        <w:spacing w:line="360" w:lineRule="auto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6FD84F35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426A0970">
        <w:trPr>
          <w:trHeight w:val="4845"/>
        </w:trPr>
        <w:tc>
          <w:tcPr>
            <w:tcW w:w="8640" w:type="dxa"/>
            <w:tcMar/>
          </w:tcPr>
          <w:p w:rsidR="3AAC0E1F" w:rsidP="3AAC0E1F" w:rsidRDefault="3AAC0E1F" w14:paraId="5056D4C8" w14:textId="5429AD74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0A37501D" wp14:textId="5FD3625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2F8DB43B" wp14:textId="6A293068">
      <w:pPr>
        <w:pStyle w:val="Heading2"/>
        <w:rPr>
          <w:rFonts w:ascii="Montserrat" w:hAnsi="Montserrat" w:eastAsia="Montserrat" w:cs="Montserrat"/>
          <w:sz w:val="32"/>
          <w:szCs w:val="32"/>
        </w:rPr>
      </w:pPr>
      <w:r w:rsidRPr="3AAC0E1F" w:rsidR="1C56C76F">
        <w:rPr>
          <w:rFonts w:ascii="Montserrat" w:hAnsi="Montserrat" w:eastAsia="Montserrat" w:cs="Montserrat"/>
          <w:sz w:val="32"/>
          <w:szCs w:val="32"/>
        </w:rPr>
        <w:t xml:space="preserve">3.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Peace</w:t>
      </w:r>
    </w:p>
    <w:p xmlns:wp14="http://schemas.microsoft.com/office/word/2010/wordml" w:rsidP="3AAC0E1F" w14:paraId="0E297D69" wp14:textId="4A5072B0">
      <w:pPr>
        <w:spacing w:line="360" w:lineRule="auto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What am I anxious or overthinking about?</w:t>
      </w:r>
    </w:p>
    <w:p xmlns:wp14="http://schemas.microsoft.com/office/word/2010/wordml" w:rsidP="3AAC0E1F" w14:paraId="25433539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0A83BA72">
        <w:trPr>
          <w:trHeight w:val="4200"/>
        </w:trPr>
        <w:tc>
          <w:tcPr>
            <w:tcW w:w="8640" w:type="dxa"/>
            <w:tcMar/>
          </w:tcPr>
          <w:p w:rsidR="3AAC0E1F" w:rsidP="3AAC0E1F" w:rsidRDefault="3AAC0E1F" w14:paraId="1C825597" w14:textId="0333CFA5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5DAB6C7B" wp14:textId="52D0CB7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08727A5D" wp14:textId="3EB914EA">
      <w:pPr>
        <w:pStyle w:val="Heading2"/>
        <w:spacing w:line="360" w:lineRule="auto"/>
        <w:rPr>
          <w:rFonts w:ascii="Montserrat" w:hAnsi="Montserrat" w:eastAsia="Montserrat" w:cs="Montserrat"/>
          <w:sz w:val="32"/>
          <w:szCs w:val="32"/>
        </w:rPr>
      </w:pPr>
      <w:r w:rsidRPr="3AAC0E1F" w:rsidR="728F6210">
        <w:rPr>
          <w:rFonts w:ascii="Montserrat" w:hAnsi="Montserrat" w:eastAsia="Montserrat" w:cs="Montserrat"/>
          <w:sz w:val="32"/>
          <w:szCs w:val="32"/>
        </w:rPr>
        <w:t xml:space="preserve">4.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Patience</w:t>
      </w:r>
    </w:p>
    <w:p xmlns:wp14="http://schemas.microsoft.com/office/word/2010/wordml" w:rsidP="3AAC0E1F" w14:paraId="4CBD426F" wp14:textId="01C6CF3D">
      <w:pPr>
        <w:pStyle w:val="Normal"/>
        <w:spacing w:line="360" w:lineRule="auto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Where am I rushing or getting frustrated?</w:t>
      </w:r>
    </w:p>
    <w:p xmlns:wp14="http://schemas.microsoft.com/office/word/2010/wordml" w:rsidP="3AAC0E1F" w14:paraId="7B2577D2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52966BBF">
        <w:trPr>
          <w:trHeight w:val="3990"/>
        </w:trPr>
        <w:tc>
          <w:tcPr>
            <w:tcW w:w="8640" w:type="dxa"/>
            <w:tcMar/>
          </w:tcPr>
          <w:p w:rsidR="3AAC0E1F" w:rsidP="3AAC0E1F" w:rsidRDefault="3AAC0E1F" w14:paraId="0F5AADAD" w14:textId="761F33D2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02EB378F" wp14:textId="41E94BB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6314B5C0" wp14:textId="09077B19">
      <w:pPr>
        <w:pStyle w:val="Heading2"/>
        <w:spacing w:line="360" w:lineRule="auto"/>
        <w:rPr>
          <w:rFonts w:ascii="Montserrat" w:hAnsi="Montserrat" w:eastAsia="Montserrat" w:cs="Montserrat"/>
          <w:sz w:val="32"/>
          <w:szCs w:val="32"/>
        </w:rPr>
      </w:pPr>
      <w:r w:rsidRPr="3AAC0E1F" w:rsidR="3CAE6FC0">
        <w:rPr>
          <w:rFonts w:ascii="Montserrat" w:hAnsi="Montserrat" w:eastAsia="Montserrat" w:cs="Montserrat"/>
          <w:sz w:val="32"/>
          <w:szCs w:val="32"/>
        </w:rPr>
        <w:t xml:space="preserve">5.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Kindness</w:t>
      </w:r>
    </w:p>
    <w:p w:rsidR="3AAC0E1F" w:rsidP="3AAC0E1F" w:rsidRDefault="3AAC0E1F" w14:paraId="153AC848" w14:textId="5F02BBE8">
      <w:pPr>
        <w:spacing w:line="360" w:lineRule="auto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Who do I need to forgive or show grace to?</w:t>
      </w:r>
    </w:p>
    <w:p xmlns:wp14="http://schemas.microsoft.com/office/word/2010/wordml" w:rsidP="3AAC0E1F" w14:paraId="386AF323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17F17EB5">
        <w:trPr>
          <w:trHeight w:val="3735"/>
        </w:trPr>
        <w:tc>
          <w:tcPr>
            <w:tcW w:w="8640" w:type="dxa"/>
            <w:tcMar/>
          </w:tcPr>
          <w:p w:rsidR="3AAC0E1F" w:rsidP="3AAC0E1F" w:rsidRDefault="3AAC0E1F" w14:paraId="35562B53" w14:textId="4E5F709E">
            <w:pPr>
              <w:pStyle w:val="Normal"/>
            </w:pPr>
          </w:p>
        </w:tc>
      </w:tr>
    </w:tbl>
    <w:p xmlns:wp14="http://schemas.microsoft.com/office/word/2010/wordml" w:rsidP="3AAC0E1F" w14:paraId="2C15C625" wp14:textId="4D08737F">
      <w:pPr>
        <w:pStyle w:val="Heading2"/>
        <w:spacing w:line="360" w:lineRule="auto"/>
        <w:rPr>
          <w:rFonts w:ascii="Montserrat" w:hAnsi="Montserrat" w:eastAsia="Montserrat" w:cs="Montserrat"/>
          <w:sz w:val="32"/>
          <w:szCs w:val="32"/>
        </w:rPr>
      </w:pPr>
      <w:r w:rsidRPr="3AAC0E1F" w:rsidR="1FCF182D">
        <w:rPr>
          <w:rFonts w:ascii="Montserrat" w:hAnsi="Montserrat" w:eastAsia="Montserrat" w:cs="Montserrat"/>
          <w:sz w:val="32"/>
          <w:szCs w:val="32"/>
        </w:rPr>
        <w:t xml:space="preserve">6.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Goodness</w:t>
      </w:r>
    </w:p>
    <w:p xmlns:wp14="http://schemas.microsoft.com/office/word/2010/wordml" w:rsidP="3AAC0E1F" w14:paraId="5226D15B" wp14:textId="67BF24CA">
      <w:pPr>
        <w:spacing w:line="360" w:lineRule="auto"/>
        <w:rPr>
          <w:rFonts w:ascii="Montserrat" w:hAnsi="Montserrat" w:eastAsia="Montserrat" w:cs="Montserrat"/>
          <w:i w:val="1"/>
          <w:iCs w:val="1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What guilt or self-doubt do I need to release?</w:t>
      </w:r>
    </w:p>
    <w:p xmlns:wp14="http://schemas.microsoft.com/office/word/2010/wordml" w:rsidP="3AAC0E1F" w14:paraId="0C54C78E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5BE62A3B">
        <w:trPr>
          <w:trHeight w:val="4095"/>
        </w:trPr>
        <w:tc>
          <w:tcPr>
            <w:tcW w:w="8640" w:type="dxa"/>
            <w:tcMar/>
          </w:tcPr>
          <w:p w:rsidR="3AAC0E1F" w:rsidP="3AAC0E1F" w:rsidRDefault="3AAC0E1F" w14:paraId="5C67779D" w14:textId="09A2B7DF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5A39BBE3" wp14:textId="64157F32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38EEED46" wp14:textId="1B8A7DED">
      <w:pPr>
        <w:pStyle w:val="Heading2"/>
        <w:rPr>
          <w:rFonts w:ascii="Montserrat" w:hAnsi="Montserrat" w:eastAsia="Montserrat" w:cs="Montserrat"/>
          <w:sz w:val="32"/>
          <w:szCs w:val="32"/>
        </w:rPr>
      </w:pPr>
      <w:r w:rsidRPr="3AAC0E1F" w:rsidR="4F46A58B">
        <w:rPr>
          <w:rFonts w:ascii="Montserrat" w:hAnsi="Montserrat" w:eastAsia="Montserrat" w:cs="Montserrat"/>
          <w:sz w:val="32"/>
          <w:szCs w:val="32"/>
        </w:rPr>
        <w:t xml:space="preserve">7.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Faithfulness</w:t>
      </w:r>
    </w:p>
    <w:p xmlns:wp14="http://schemas.microsoft.com/office/word/2010/wordml" w:rsidP="3AAC0E1F" w14:paraId="3F84923F" wp14:textId="1BC12FCA">
      <w:pPr>
        <w:spacing w:line="360" w:lineRule="auto"/>
        <w:rPr>
          <w:rFonts w:ascii="Montserrat" w:hAnsi="Montserrat" w:eastAsia="Montserrat" w:cs="Montserrat"/>
          <w:i w:val="1"/>
          <w:iCs w:val="1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Where have I been inconsistent?</w:t>
      </w:r>
    </w:p>
    <w:p xmlns:wp14="http://schemas.microsoft.com/office/word/2010/wordml" w:rsidP="3AAC0E1F" w14:paraId="148D6A53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04DE9821">
        <w:trPr>
          <w:trHeight w:val="3780"/>
        </w:trPr>
        <w:tc>
          <w:tcPr>
            <w:tcW w:w="8640" w:type="dxa"/>
            <w:tcMar/>
          </w:tcPr>
          <w:p w:rsidR="3AAC0E1F" w:rsidP="3AAC0E1F" w:rsidRDefault="3AAC0E1F" w14:paraId="17B7BD6B" w14:textId="5C3A900D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1DEE7F7B" wp14:textId="1A678C6F">
      <w:pPr>
        <w:pStyle w:val="Heading2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32"/>
          <w:szCs w:val="32"/>
        </w:rPr>
      </w:pPr>
      <w:r w:rsidRPr="3AAC0E1F" w:rsidR="38E71D1D">
        <w:rPr>
          <w:rFonts w:ascii="Montserrat" w:hAnsi="Montserrat" w:eastAsia="Montserrat" w:cs="Montserrat"/>
          <w:sz w:val="32"/>
          <w:szCs w:val="32"/>
        </w:rPr>
        <w:t xml:space="preserve">8.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Gentleness</w:t>
      </w:r>
    </w:p>
    <w:p xmlns:wp14="http://schemas.microsoft.com/office/word/2010/wordml" w:rsidP="3AAC0E1F" w14:paraId="018BE0C3" wp14:textId="5C0664E0">
      <w:pPr>
        <w:spacing w:line="360" w:lineRule="auto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b w:val="1"/>
          <w:bCs w:val="1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i w:val="1"/>
          <w:iCs w:val="1"/>
          <w:sz w:val="24"/>
          <w:szCs w:val="24"/>
        </w:rPr>
        <w:t>Where do I feel defensive or controlling?</w:t>
      </w:r>
    </w:p>
    <w:p xmlns:wp14="http://schemas.microsoft.com/office/word/2010/wordml" w:rsidP="3AAC0E1F" w14:paraId="266BF139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5D393C90">
        <w:trPr>
          <w:trHeight w:val="3825"/>
        </w:trPr>
        <w:tc>
          <w:tcPr>
            <w:tcW w:w="8640" w:type="dxa"/>
            <w:tcMar/>
          </w:tcPr>
          <w:p w:rsidR="3AAC0E1F" w:rsidP="3AAC0E1F" w:rsidRDefault="3AAC0E1F" w14:paraId="17982E0F" w14:textId="098B62A0">
            <w:pPr>
              <w:pStyle w:val="Normal"/>
            </w:pPr>
          </w:p>
        </w:tc>
      </w:tr>
    </w:tbl>
    <w:p xmlns:wp14="http://schemas.microsoft.com/office/word/2010/wordml" w14:paraId="72A3D3EC" wp14:textId="53BA5D8A"/>
    <w:p xmlns:wp14="http://schemas.microsoft.com/office/word/2010/wordml" w:rsidP="3AAC0E1F" w14:paraId="0576B4F9" wp14:textId="6A73EF36">
      <w:pPr>
        <w:pStyle w:val="Heading2"/>
        <w:rPr>
          <w:rFonts w:ascii="Montserrat" w:hAnsi="Montserrat" w:eastAsia="Montserrat" w:cs="Montserrat"/>
          <w:sz w:val="24"/>
          <w:szCs w:val="24"/>
        </w:rPr>
      </w:pPr>
      <w:r w:rsidRPr="3AAC0E1F" w:rsidR="02F74A90">
        <w:rPr>
          <w:rFonts w:ascii="Montserrat" w:hAnsi="Montserrat" w:eastAsia="Montserrat" w:cs="Montserrat"/>
          <w:sz w:val="32"/>
          <w:szCs w:val="32"/>
        </w:rPr>
        <w:t xml:space="preserve">9. </w:t>
      </w:r>
      <w:r w:rsidRPr="3AAC0E1F" w:rsidR="3AAC0E1F">
        <w:rPr>
          <w:rFonts w:ascii="Montserrat" w:hAnsi="Montserrat" w:eastAsia="Montserrat" w:cs="Montserrat"/>
          <w:sz w:val="32"/>
          <w:szCs w:val="32"/>
        </w:rPr>
        <w:t>Fruit: Self-Control</w:t>
      </w:r>
    </w:p>
    <w:p xmlns:wp14="http://schemas.microsoft.com/office/word/2010/wordml" w:rsidP="3AAC0E1F" w14:paraId="0868D29A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Reflection Question:</w:t>
      </w:r>
      <w:r>
        <w:br/>
      </w:r>
      <w:r w:rsidRPr="3AAC0E1F" w:rsidR="3AAC0E1F">
        <w:rPr>
          <w:rFonts w:ascii="Montserrat" w:hAnsi="Montserrat" w:eastAsia="Montserrat" w:cs="Montserrat"/>
          <w:sz w:val="24"/>
          <w:szCs w:val="24"/>
        </w:rPr>
        <w:t>What habits or reactions need discipline?</w:t>
      </w:r>
      <w:r>
        <w:br/>
      </w:r>
    </w:p>
    <w:p xmlns:wp14="http://schemas.microsoft.com/office/word/2010/wordml" w:rsidP="3AAC0E1F" w14:paraId="1B77CA2E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My Notes: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74169C2C">
        <w:trPr>
          <w:trHeight w:val="3900"/>
        </w:trPr>
        <w:tc>
          <w:tcPr>
            <w:tcW w:w="8640" w:type="dxa"/>
            <w:tcMar/>
          </w:tcPr>
          <w:p w:rsidR="3AAC0E1F" w:rsidP="3AAC0E1F" w:rsidRDefault="3AAC0E1F" w14:paraId="07A1DB8A" w14:textId="28CDA81B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1D9B6EC4" wp14:textId="098078B9">
      <w:pPr>
        <w:pStyle w:val="Heading2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36"/>
          <w:szCs w:val="36"/>
        </w:rPr>
      </w:pPr>
      <w:r w:rsidRPr="3AAC0E1F" w:rsidR="3AAC0E1F">
        <w:rPr>
          <w:rFonts w:ascii="Montserrat" w:hAnsi="Montserrat" w:eastAsia="Montserrat" w:cs="Montserrat"/>
          <w:sz w:val="36"/>
          <w:szCs w:val="36"/>
        </w:rPr>
        <w:t>Weekly Action Plan</w:t>
      </w:r>
    </w:p>
    <w:p xmlns:wp14="http://schemas.microsoft.com/office/word/2010/wordml" w:rsidP="3AAC0E1F" w14:paraId="670E2FFF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1. My main emotional block this week: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15CC58FF">
        <w:trPr>
          <w:trHeight w:val="2640"/>
        </w:trPr>
        <w:tc>
          <w:tcPr>
            <w:tcW w:w="8640" w:type="dxa"/>
            <w:tcMar/>
          </w:tcPr>
          <w:p w:rsidR="3AAC0E1F" w:rsidP="3AAC0E1F" w:rsidRDefault="3AAC0E1F" w14:paraId="176E9F70" w14:textId="4BAB4E4C">
            <w:pPr>
              <w:pStyle w:val="Normal"/>
            </w:pPr>
          </w:p>
        </w:tc>
      </w:tr>
    </w:tbl>
    <w:p xmlns:wp14="http://schemas.microsoft.com/office/word/2010/wordml" w14:paraId="0E27B00A" wp14:textId="13580930"/>
    <w:p xmlns:wp14="http://schemas.microsoft.com/office/word/2010/wordml" w:rsidP="3AAC0E1F" w14:paraId="42504DCB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2. Fruit of the Spirit I will focus on: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282D8DEA">
        <w:trPr>
          <w:trHeight w:val="2790"/>
        </w:trPr>
        <w:tc>
          <w:tcPr>
            <w:tcW w:w="8640" w:type="dxa"/>
            <w:tcMar/>
          </w:tcPr>
          <w:p w:rsidR="3AAC0E1F" w:rsidP="3AAC0E1F" w:rsidRDefault="3AAC0E1F" w14:paraId="0FB18158" w14:textId="5E8EC9D2">
            <w:pPr>
              <w:pStyle w:val="Normal"/>
            </w:pPr>
          </w:p>
        </w:tc>
      </w:tr>
    </w:tbl>
    <w:p xmlns:wp14="http://schemas.microsoft.com/office/word/2010/wordml" w14:paraId="60061E4C" wp14:textId="0F5FF4CE"/>
    <w:p xmlns:wp14="http://schemas.microsoft.com/office/word/2010/wordml" w:rsidP="3AAC0E1F" w14:paraId="19124D00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3. Scripture I will speak daily: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1D5DCF52">
        <w:trPr>
          <w:trHeight w:val="3255"/>
        </w:trPr>
        <w:tc>
          <w:tcPr>
            <w:tcW w:w="8640" w:type="dxa"/>
            <w:tcMar/>
          </w:tcPr>
          <w:p w:rsidR="3AAC0E1F" w:rsidP="3AAC0E1F" w:rsidRDefault="3AAC0E1F" w14:paraId="650F510E" w14:textId="17058BDE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6A09B84E" wp14:textId="45369C9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48290757" wp14:textId="18481FD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4. One practical action I will take: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67B72939">
        <w:trPr>
          <w:trHeight w:val="3105"/>
        </w:trPr>
        <w:tc>
          <w:tcPr>
            <w:tcW w:w="8640" w:type="dxa"/>
            <w:tcMar/>
          </w:tcPr>
          <w:p w:rsidR="3AAC0E1F" w:rsidP="3AAC0E1F" w:rsidRDefault="3AAC0E1F" w14:paraId="788BCC8C" w14:textId="19119D10">
            <w:pPr>
              <w:pStyle w:val="Normal"/>
              <w:bidi w:val="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xmlns:wp14="http://schemas.microsoft.com/office/word/2010/wordml" w:rsidP="3AAC0E1F" w14:paraId="4B94D5A5" wp14:textId="6F201A09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1FB55E30" wp14:textId="77777777">
      <w:pPr>
        <w:rPr>
          <w:rFonts w:ascii="Montserrat" w:hAnsi="Montserrat" w:eastAsia="Montserrat" w:cs="Montserrat"/>
          <w:sz w:val="24"/>
          <w:szCs w:val="24"/>
        </w:rPr>
      </w:pPr>
      <w:r w:rsidRPr="3AAC0E1F" w:rsidR="3AAC0E1F">
        <w:rPr>
          <w:rFonts w:ascii="Montserrat" w:hAnsi="Montserrat" w:eastAsia="Montserrat" w:cs="Montserrat"/>
          <w:sz w:val="24"/>
          <w:szCs w:val="24"/>
        </w:rPr>
        <w:t>5. What changed this week: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640"/>
      </w:tblGrid>
      <w:tr w:rsidR="3AAC0E1F" w:rsidTr="3AAC0E1F" w14:paraId="57E6E888">
        <w:trPr>
          <w:trHeight w:val="3645"/>
        </w:trPr>
        <w:tc>
          <w:tcPr>
            <w:tcW w:w="8640" w:type="dxa"/>
            <w:tcMar/>
          </w:tcPr>
          <w:p w:rsidR="3AAC0E1F" w:rsidP="3AAC0E1F" w:rsidRDefault="3AAC0E1F" w14:paraId="1CA868A4" w14:textId="14786560">
            <w:pPr>
              <w:pStyle w:val="Normal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w:rsidR="3AAC0E1F" w:rsidP="3AAC0E1F" w:rsidRDefault="3AAC0E1F" w14:paraId="68BE0998" w14:textId="1922031D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Montserrat" w:hAnsi="Montserrat" w:eastAsia="Montserrat" w:cs="Montserrat"/>
          <w:sz w:val="24"/>
          <w:szCs w:val="24"/>
        </w:rPr>
      </w:pPr>
    </w:p>
    <w:p xmlns:wp14="http://schemas.microsoft.com/office/word/2010/wordml" w:rsidP="3AAC0E1F" w14:paraId="3DEEC669" wp14:textId="77777777">
      <w:pPr>
        <w:ind w:left="0"/>
      </w:pPr>
      <w:r>
        <w:br/>
      </w:r>
    </w:p>
    <w:p xmlns:wp14="http://schemas.microsoft.com/office/word/2010/wordml" w14:paraId="6A6EF8C7" wp14:textId="194F6C7D"/>
    <w:p xmlns:wp14="http://schemas.microsoft.com/office/word/2010/wordml" w14:paraId="7B643721" wp14:textId="7EC7663F"/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f2a4f4b786c64317"/>
      <w:footerReference w:type="default" r:id="Rce1c82d50c29435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3AAC0E1F" w:rsidRDefault="3AAC0E1F" w14:paraId="34CE0FB1" w14:textId="016A736B">
    <w:r w:rsidR="3AAC0E1F">
      <w:rPr/>
      <w:t>_________________________________________________________________________________________________________</w:t>
    </w:r>
  </w:p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355"/>
      <w:gridCol w:w="3405"/>
    </w:tblGrid>
    <w:tr w:rsidR="3AAC0E1F" w:rsidTr="3AAC0E1F" w14:paraId="2B1927BD">
      <w:trPr>
        <w:trHeight w:val="300"/>
      </w:trPr>
      <w:tc>
        <w:tcPr>
          <w:tcW w:w="2880" w:type="dxa"/>
          <w:tcMar/>
        </w:tcPr>
        <w:p w:rsidR="3AAC0E1F" w:rsidP="3AAC0E1F" w:rsidRDefault="3AAC0E1F" w14:paraId="4A661456" w14:textId="77C94F3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3AAC0E1F" w:rsidR="3AAC0E1F"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GB"/>
            </w:rPr>
            <w:t xml:space="preserve"> Basileia Marketing Strategies</w:t>
          </w:r>
        </w:p>
      </w:tc>
      <w:tc>
        <w:tcPr>
          <w:tcW w:w="2355" w:type="dxa"/>
          <w:tcMar/>
        </w:tcPr>
        <w:p w:rsidR="3AAC0E1F" w:rsidP="3AAC0E1F" w:rsidRDefault="3AAC0E1F" w14:paraId="5F92A921" w14:textId="7FEFCB10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3405" w:type="dxa"/>
          <w:tcMar/>
        </w:tcPr>
        <w:p w:rsidR="3AAC0E1F" w:rsidP="3AAC0E1F" w:rsidRDefault="3AAC0E1F" w14:paraId="1CC855CB" w14:textId="000085CB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3AAC0E1F" w:rsidR="3AAC0E1F"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pt-BR"/>
            </w:rPr>
            <w:t>  </w:t>
          </w:r>
          <w:hyperlink r:id="R82e9e00e0d0d4f11">
            <w:r w:rsidRPr="3AAC0E1F" w:rsidR="3AAC0E1F">
              <w:rPr>
                <w:rStyle w:val="Hyperlink"/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z w:val="18"/>
                <w:szCs w:val="18"/>
                <w:lang w:val="pt-BR"/>
              </w:rPr>
              <w:t>https://basileiamarketing.com.au/</w:t>
            </w:r>
          </w:hyperlink>
          <w:r w:rsidRPr="3AAC0E1F" w:rsidR="3AAC0E1F"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n-US"/>
            </w:rPr>
            <w:t>   </w:t>
          </w:r>
        </w:p>
      </w:tc>
    </w:tr>
  </w:tbl>
  <w:p w:rsidR="3AAC0E1F" w:rsidP="3AAC0E1F" w:rsidRDefault="3AAC0E1F" w14:paraId="06EC494E" w14:textId="3CE8C17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00"/>
      <w:gridCol w:w="4665"/>
      <w:gridCol w:w="1875"/>
    </w:tblGrid>
    <w:tr w:rsidR="3AAC0E1F" w:rsidTr="3AAC0E1F" w14:paraId="2D05D5C7">
      <w:trPr>
        <w:trHeight w:val="300"/>
      </w:trPr>
      <w:tc>
        <w:tcPr>
          <w:tcW w:w="2100" w:type="dxa"/>
          <w:tcMar/>
        </w:tcPr>
        <w:p w:rsidR="3AAC0E1F" w:rsidP="3AAC0E1F" w:rsidRDefault="3AAC0E1F" w14:paraId="3D0B25BD" w14:textId="67053D66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3AAC0E1F" w:rsidP="3AAC0E1F" w:rsidRDefault="3AAC0E1F" w14:paraId="7713C9C7" w14:textId="0EA56FFE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Montserrat" w:hAnsi="Montserrat" w:eastAsia="Montserrat" w:cs="Montserrat"/>
              <w:noProof w:val="0"/>
              <w:lang w:val="en-US"/>
            </w:rPr>
          </w:pPr>
          <w:r w:rsidRPr="3AAC0E1F" w:rsidR="3AAC0E1F"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US"/>
            </w:rPr>
            <w:t>MINDSET SHIFT – WORKBOOK</w:t>
          </w:r>
        </w:p>
      </w:tc>
      <w:tc>
        <w:tcPr>
          <w:tcW w:w="1875" w:type="dxa"/>
          <w:tcMar/>
        </w:tcPr>
        <w:p w:rsidR="3AAC0E1F" w:rsidP="3AAC0E1F" w:rsidRDefault="3AAC0E1F" w14:paraId="1A46C34D" w14:textId="684FA49B">
          <w:pPr>
            <w:pStyle w:val="Header"/>
            <w:bidi w:val="0"/>
            <w:ind w:right="-115"/>
            <w:jc w:val="right"/>
          </w:pPr>
        </w:p>
      </w:tc>
    </w:tr>
  </w:tbl>
  <w:p w:rsidR="3AAC0E1F" w:rsidP="3AAC0E1F" w:rsidRDefault="3AAC0E1F" w14:paraId="53EC6710" w14:textId="676DC1C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3a7176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F74A90"/>
    <w:rsid w:val="04AEB129"/>
    <w:rsid w:val="05F21B2F"/>
    <w:rsid w:val="0860FC97"/>
    <w:rsid w:val="0940EE4E"/>
    <w:rsid w:val="0940EE4E"/>
    <w:rsid w:val="0E260EAD"/>
    <w:rsid w:val="107D6FFA"/>
    <w:rsid w:val="126F4309"/>
    <w:rsid w:val="1306CEB9"/>
    <w:rsid w:val="1C56C76F"/>
    <w:rsid w:val="1FCF182D"/>
    <w:rsid w:val="2D261BE5"/>
    <w:rsid w:val="3218458E"/>
    <w:rsid w:val="335D96E1"/>
    <w:rsid w:val="3539D00F"/>
    <w:rsid w:val="36AACB1B"/>
    <w:rsid w:val="38E71D1D"/>
    <w:rsid w:val="393C7A00"/>
    <w:rsid w:val="3AAC0E1F"/>
    <w:rsid w:val="3CAE6FC0"/>
    <w:rsid w:val="3E2FCE8F"/>
    <w:rsid w:val="3F5D0A95"/>
    <w:rsid w:val="46DD0D31"/>
    <w:rsid w:val="46DD0D31"/>
    <w:rsid w:val="4B5AE8F8"/>
    <w:rsid w:val="4F46A58B"/>
    <w:rsid w:val="5310EE94"/>
    <w:rsid w:val="5310EE94"/>
    <w:rsid w:val="56D369A0"/>
    <w:rsid w:val="5B04BD54"/>
    <w:rsid w:val="5FCACC69"/>
    <w:rsid w:val="5FF84CAF"/>
    <w:rsid w:val="60E7978C"/>
    <w:rsid w:val="6AC65FB5"/>
    <w:rsid w:val="6AC65FB5"/>
    <w:rsid w:val="6B5F0BDE"/>
    <w:rsid w:val="6FB6FE4B"/>
    <w:rsid w:val="728F6210"/>
    <w:rsid w:val="73222E8F"/>
    <w:rsid w:val="75677995"/>
    <w:rsid w:val="75677995"/>
    <w:rsid w:val="7D4529F7"/>
    <w:rsid w:val="7D4529F7"/>
    <w:rsid w:val="7D8F9865"/>
    <w:rsid w:val="7F84E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D7729AA-3AA1-44D0-B8B8-1CDA8ADCE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ormaltextrun" w:customStyle="true">
    <w:uiPriority w:val="1"/>
    <w:name w:val="normaltextrun"/>
    <w:basedOn w:val="DefaultParagraphFont"/>
    <w:rsid w:val="3539D00F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3539D00F"/>
    <w:rPr>
      <w:rFonts w:ascii="Calibri" w:hAnsi="Calibri" w:eastAsia="Calibri" w:cs="" w:asciiTheme="minorAscii" w:hAnsiTheme="minorAscii" w:eastAsiaTheme="minorAscii" w:cstheme="minorBidi"/>
      <w:sz w:val="24"/>
      <w:szCs w:val="24"/>
    </w:rPr>
  </w:style>
  <w:style w:type="character" w:styleId="Hyperlink">
    <w:uiPriority w:val="99"/>
    <w:name w:val="Hyperlink"/>
    <w:basedOn w:val="DefaultParagraphFont"/>
    <w:unhideWhenUsed/>
    <w:rsid w:val="3AAC0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Id998915514" /><Relationship Type="http://schemas.openxmlformats.org/officeDocument/2006/relationships/header" Target="header.xml" Id="Rf2a4f4b786c64317" /><Relationship Type="http://schemas.openxmlformats.org/officeDocument/2006/relationships/footer" Target="footer.xml" Id="Rce1c82d50c29435d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basileiamarketing.com.au/" TargetMode="External" Id="R82e9e00e0d0d4f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FE62D8E9B14A88D264FC93A9E80D" ma:contentTypeVersion="12" ma:contentTypeDescription="Create a new document." ma:contentTypeScope="" ma:versionID="92c72cf859906240d5e6cd307a5499ad">
  <xsd:schema xmlns:xsd="http://www.w3.org/2001/XMLSchema" xmlns:xs="http://www.w3.org/2001/XMLSchema" xmlns:p="http://schemas.microsoft.com/office/2006/metadata/properties" xmlns:ns2="d1bb9bea-b723-469b-82cb-8609e3b211c1" xmlns:ns3="4a8fb3ce-561d-45c7-886f-cc87a66a7cd4" targetNamespace="http://schemas.microsoft.com/office/2006/metadata/properties" ma:root="true" ma:fieldsID="18820cf95d7939711919e689240f1f67" ns2:_="" ns3:_="">
    <xsd:import namespace="d1bb9bea-b723-469b-82cb-8609e3b211c1"/>
    <xsd:import namespace="4a8fb3ce-561d-45c7-886f-cc87a66a7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9bea-b723-469b-82cb-8609e3b2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22b4f-b5b5-4363-8c3c-c0b889f9c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b3ce-561d-45c7-886f-cc87a66a7c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3cabed-b564-45c5-930c-86e6eb172f7c}" ma:internalName="TaxCatchAll" ma:showField="CatchAllData" ma:web="4a8fb3ce-561d-45c7-886f-cc87a66a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b3ce-561d-45c7-886f-cc87a66a7cd4" xsi:nil="true"/>
    <lcf76f155ced4ddcb4097134ff3c332f xmlns="d1bb9bea-b723-469b-82cb-8609e3b21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21FCD-B561-4B50-AF11-AC128552086C}"/>
</file>

<file path=customXml/itemProps3.xml><?xml version="1.0" encoding="utf-8"?>
<ds:datastoreItem xmlns:ds="http://schemas.openxmlformats.org/officeDocument/2006/customXml" ds:itemID="{9D5E419C-C68B-4B11-8F7F-475D4B23A018}"/>
</file>

<file path=customXml/itemProps4.xml><?xml version="1.0" encoding="utf-8"?>
<ds:datastoreItem xmlns:ds="http://schemas.openxmlformats.org/officeDocument/2006/customXml" ds:itemID="{C7661783-067F-4687-8C2C-32F8268440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Charina Enriquez</cp:lastModifiedBy>
  <cp:revision>4</cp:revision>
  <dcterms:created xsi:type="dcterms:W3CDTF">2013-12-23T23:15:00Z</dcterms:created>
  <dcterms:modified xsi:type="dcterms:W3CDTF">2026-02-25T11:29:37Z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0x0101005E88FE62D8E9B14A88D264FC93A9E80D</vt:lpwstr>
  </property>
  <property fmtid="{D5CDD505-2E9C-101B-9397-08002B2CF9AE}" pid="3" name="MediaServiceImageTags">
    <vt:lpwstr/>
  </property>
</Properties>
</file>